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</w:t>
      </w:r>
      <w:r>
        <w:rPr>
          <w:rFonts w:ascii="Times New Roman" w:eastAsia="Times New Roman" w:hAnsi="Times New Roman" w:cs="Times New Roman"/>
        </w:rPr>
        <w:t>лица –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«УЗ-СТРОЙ»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Касимова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2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1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адресу: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Style w:val="cat-FIOgrp-14rplc-1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«УЗ-СТРОЙ»</w:t>
      </w:r>
      <w:r>
        <w:rPr>
          <w:rFonts w:ascii="Times New Roman" w:eastAsia="Times New Roman" w:hAnsi="Times New Roman" w:cs="Times New Roman"/>
        </w:rPr>
        <w:t xml:space="preserve">, находясь по </w:t>
      </w:r>
      <w:r>
        <w:rPr>
          <w:rFonts w:ascii="Times New Roman" w:eastAsia="Times New Roman" w:hAnsi="Times New Roman" w:cs="Times New Roman"/>
        </w:rPr>
        <w:t xml:space="preserve">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</w:t>
      </w:r>
      <w:r>
        <w:rPr>
          <w:rStyle w:val="cat-Addressgrp-4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Style w:val="cat-Addressgrp-2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26.04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мете и времени судебного заседания извещался посредством направления судебной повестки, которая возвращена отправителю с отметкой об истечении срока хранения.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5rplc-22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«УЗ-СТРОЙ»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до 24 часов 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, предоставив его с нарушением установле</w:t>
      </w:r>
      <w:r>
        <w:rPr>
          <w:rFonts w:ascii="Times New Roman" w:eastAsia="Times New Roman" w:hAnsi="Times New Roman" w:cs="Times New Roman"/>
        </w:rPr>
        <w:t xml:space="preserve">нного законодательством срока </w:t>
      </w:r>
      <w:r>
        <w:rPr>
          <w:rFonts w:ascii="Times New Roman" w:eastAsia="Times New Roman" w:hAnsi="Times New Roman" w:cs="Times New Roman"/>
        </w:rPr>
        <w:t>30.04.2025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4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04.03.2026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«УЗ-СТРОЙ»</w:t>
      </w:r>
      <w:r>
        <w:rPr>
          <w:rFonts w:ascii="Times New Roman" w:eastAsia="Times New Roman" w:hAnsi="Times New Roman" w:cs="Times New Roman"/>
        </w:rPr>
        <w:t>, копией квитанции о приеме</w:t>
      </w:r>
      <w:r>
        <w:rPr>
          <w:rFonts w:ascii="Times New Roman" w:eastAsia="Times New Roman" w:hAnsi="Times New Roman" w:cs="Times New Roman"/>
        </w:rPr>
        <w:t xml:space="preserve"> расчета по страховым взносам </w:t>
      </w:r>
      <w:r>
        <w:rPr>
          <w:rFonts w:ascii="Times New Roman" w:eastAsia="Times New Roman" w:hAnsi="Times New Roman" w:cs="Times New Roman"/>
        </w:rPr>
        <w:t>30.04.2025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отягчающих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 –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«УЗ-СТРОЙ»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35"/>
          <w:rFonts w:ascii="Times New Roman" w:eastAsia="Times New Roman" w:hAnsi="Times New Roman" w:cs="Times New Roman"/>
        </w:rPr>
        <w:t>фио</w:t>
      </w:r>
      <w:r>
        <w:rPr>
          <w:rStyle w:val="cat-UserDefinedgrp-22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</w:rPr>
        <w:t xml:space="preserve">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Style w:val="cat-FIOgrp-16rplc-37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Style w:val="cat-FIOgrp-16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27794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UserDefinedgrp-22rplc-7">
    <w:name w:val="cat-UserDefined grp-22 rplc-7"/>
    <w:basedOn w:val="DefaultParagraphFont"/>
  </w:style>
  <w:style w:type="character" w:customStyle="1" w:styleId="cat-ExternalSystemDefinedgrp-21rplc-8">
    <w:name w:val="cat-ExternalSystemDefined grp-21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2rplc-18">
    <w:name w:val="cat-Address grp-2 rplc-18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FIOgrp-14rplc-29">
    <w:name w:val="cat-FIO grp-14 rplc-29"/>
    <w:basedOn w:val="DefaultParagraphFont"/>
  </w:style>
  <w:style w:type="character" w:customStyle="1" w:styleId="cat-FIOgrp-14rplc-33">
    <w:name w:val="cat-FIO grp-14 rplc-33"/>
    <w:basedOn w:val="DefaultParagraphFont"/>
  </w:style>
  <w:style w:type="character" w:customStyle="1" w:styleId="cat-FIOgrp-13rplc-35">
    <w:name w:val="cat-FIO grp-13 rplc-35"/>
    <w:basedOn w:val="DefaultParagraphFont"/>
  </w:style>
  <w:style w:type="character" w:customStyle="1" w:styleId="cat-UserDefinedgrp-22rplc-36">
    <w:name w:val="cat-UserDefined grp-22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6rplc-38">
    <w:name w:val="cat-FIO grp-16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F294C-5361-4CBD-AF62-0D442F20CC6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